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有机化合物的波谱解析</w:t>
      </w:r>
    </w:p>
    <w:p>
      <w:r>
        <w:rPr>
          <w:rFonts w:ascii="宋体" w:hAnsi="宋体" w:eastAsia="宋体"/>
          <w:sz w:val="24"/>
        </w:rPr>
        <w:t>（美）西尔弗斯坦（Silverstein，R.）等著；药明康德化学分析部译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有机化合物的波谱解析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（美）西尔弗斯坦（Silverstein，R.）等著；药明康德化学分析部译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本书出售、求购地址：https://www.jiaokey.com/book/detail/11767441.html</w:t>
      </w:r>
    </w:p>
    <w:p>
      <w:r>
        <w:t>更多相关图书推荐：https://www.jiaokey.com</w:t>
      </w:r>
    </w:p>
    <w:p>
      <w:r>
        <w:t>（美）西尔弗斯坦（Silverstein，R.）等著；药明康德化学分析部译 其他作品：https://www.jiaokey.com/tag/（美）西尔弗斯坦（Silverstein，R.）等著；药明康德化学分析部译.html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关键词搜索：https://www.jiaokey.com/tag/有机化合物的波谱解析.html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