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书名：老人身边的医师  用药与饮食提示</w:t>
      </w:r>
    </w:p>
    <w:p>
      <w:r>
        <w:t>作者：苗明三主编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总页数：16</w:t>
      </w:r>
    </w:p>
    <w:p>
      <w:r>
        <w:t>更多请访问教客网: www.jiaokey.com</w:t>
      </w:r>
    </w:p>
    <w:p>
      <w:r>
        <w:t>老人身边的医师  用药与饮食提示 评论地址：https://www.jiaokey.com/book/detail/11767429.html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