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矿山环境工程地质系统研究</w:t>
      </w:r>
    </w:p>
    <w:p>
      <w:r>
        <w:rPr>
          <w:rFonts w:ascii="宋体" w:hAnsi="宋体" w:eastAsia="宋体"/>
          <w:sz w:val="24"/>
        </w:rPr>
        <w:t>李华锋，赵兵，陈国锋著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矿山环境工程地质系统研究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李华锋，赵兵，陈国锋著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矿山地质：工程地质-环境地质学-研究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本书出售、求购地址：https://www.jiaokey.com/book/detail/11767387.html</w:t>
      </w:r>
    </w:p>
    <w:p>
      <w:r>
        <w:t>更多相关图书推荐：https://www.jiaokey.com</w:t>
      </w:r>
    </w:p>
    <w:p>
      <w:r>
        <w:t>李华锋，赵兵，陈国锋著 其他作品：https://www.jiaokey.com/tag/李华锋，赵兵，陈国锋著.html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关键词搜索：https://www.jiaokey.com/tag/矿山地质：工程地质-环境地质学-研究.html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