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2006中文版曲面设计经典实例解析</w:t>
      </w:r>
    </w:p>
    <w:p>
      <w:r>
        <w:rPr>
          <w:rFonts w:ascii="宋体" w:hAnsi="宋体" w:eastAsia="宋体"/>
          <w:sz w:val="24"/>
        </w:rPr>
        <w:t>朱强，谢正义，张宏兵（等）编著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2006中文版曲面设计经典实例解析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朱强，谢正义，张宏兵（等）编著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本书出售、求购地址：https://www.jiaokey.com/book/detail/11767367.html</w:t>
      </w:r>
    </w:p>
    <w:p>
      <w:r>
        <w:t>更多相关图书推荐：https://www.jiaokey.com</w:t>
      </w:r>
    </w:p>
    <w:p>
      <w:r>
        <w:t>朱强，谢正义，张宏兵（等）编著 其他作品：https://www.jiaokey.com/tag/朱强，谢正义，张宏兵（等）编著.html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关键词搜索：https://www.jiaokey.com/tag/SolidWorks 2006中文版曲面设计经典实例解析.html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