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 2.0+XML+CSS网络开发混合编程</w:t>
      </w:r>
    </w:p>
    <w:p>
      <w:r>
        <w:rPr>
          <w:rFonts w:ascii="宋体" w:hAnsi="宋体" w:eastAsia="宋体"/>
          <w:sz w:val="24"/>
        </w:rPr>
        <w:t>汪孝宜，徐宏杰，胡海璐等编著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 2.0+XML+CSS网络开发混合编程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汪孝宜，徐宏杰，胡海璐等编著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本书出售、求购地址：https://www.jiaokey.com/book/detail/11767366.html</w:t>
      </w:r>
    </w:p>
    <w:p>
      <w:r>
        <w:t>更多相关图书推荐：https://www.jiaokey.com</w:t>
      </w:r>
    </w:p>
    <w:p>
      <w:r>
        <w:t>汪孝宜，徐宏杰，胡海璐等编著 其他作品：https://www.jiaokey.com/tag/汪孝宜，徐宏杰，胡海璐等编著.html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关键词搜索：https://www.jiaokey.com/tag/精通ASP.NET 2.0+XML+CSS网络开发混合编程.html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