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2.0完全自学手册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2.0完全自学手册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本书出售、求购地址：https://www.jiaokey.com/book/detail/11767316.html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关键词搜索：https://www.jiaokey.com/tag/Premiere Pro 2.0完全自学手册.html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