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中文Windows 98操作系统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中文Windows 98操作系统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考核)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本书出售、求购地址：https://www.jiaokey.com/book/detail/11767291.html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关键词搜索：https://www.jiaokey.com/tag/窗口软件(学科: 考核)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