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2000数据库管理系统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本书出售、求购地址：https://www.jiaokey.com/book/detail/11767289.html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关键词搜索：https://www.jiaokey.com/tag/Access 2000数据库管理系统.html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