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书名：汽车使用性能与仪器设备</w:t>
      </w:r>
    </w:p>
    <w:p>
      <w:r>
        <w:t>作者：常健主编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汽车使用性能与仪器设备 评论地址：https://www.jiaokey.com/book/detail/11767226.html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