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书名：测试技术与信号处理</w:t>
      </w:r>
    </w:p>
    <w:p>
      <w:r>
        <w:t>作者：范云霄，隋秀华编著</w:t>
      </w:r>
    </w:p>
    <w:p>
      <w:r>
        <w:t>出版社：北京：中国计量出版社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测试技术与信号处理 评论地址：https://www.jiaokey.com/book/detail/11767217.html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