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民房震害与对策</w:t>
      </w:r>
    </w:p>
    <w:p>
      <w:r>
        <w:rPr>
          <w:rFonts w:ascii="宋体" w:hAnsi="宋体" w:eastAsia="宋体"/>
          <w:sz w:val="24"/>
        </w:rPr>
        <w:t>唐锡托，薛宏交，邢灿飞（等）编著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民房震害与对策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唐锡托，薛宏交，邢灿飞（等）编著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本书出售、求购地址：https://www.jiaokey.com/book/detail/11767137.html</w:t>
      </w:r>
    </w:p>
    <w:p>
      <w:r>
        <w:t>更多相关图书推荐：https://www.jiaokey.com</w:t>
      </w:r>
    </w:p>
    <w:p>
      <w:r>
        <w:t>唐锡托，薛宏交，邢灿飞（等）编著 其他作品：https://www.jiaokey.com/tag/唐锡托，薛宏交，邢灿飞（等）编著.html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关键词搜索：https://www.jiaokey.com/tag/民房震害与对策.html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