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中国高水平跳远运动员训练内容体系的研究</w:t>
      </w:r>
    </w:p>
    <w:p>
      <w:r>
        <w:rPr>
          <w:rFonts w:ascii="宋体" w:hAnsi="宋体" w:eastAsia="宋体"/>
          <w:sz w:val="24"/>
        </w:rPr>
        <w:t>冯树勇著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中国高水平跳远运动员训练内容体系的研究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本书出售、求购地址：https://www.jiaokey.com/book/detail/11767117.html</w:t>
      </w:r>
    </w:p>
    <w:p>
      <w:r>
        <w:t>更多相关图书推荐：https://www.jiaokey.com</w:t>
      </w:r>
    </w:p>
    <w:p>
      <w:r>
        <w:t>冯树勇著 其他作品：https://www.jiaokey.com/tag/冯树勇著.html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关键词搜索：https://www.jiaokey.com/tag/中国高水平跳远运动员训练内容体系的研究.html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