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网络安全之道  被动侦查和间接攻击实用指南</w:t>
      </w:r>
    </w:p>
    <w:p>
      <w:r>
        <w:rPr>
          <w:rFonts w:ascii="宋体" w:hAnsi="宋体" w:eastAsia="宋体"/>
          <w:sz w:val="24"/>
        </w:rPr>
        <w:t>（美）扎勒维斯基（Zalewski，M.）著；王兰波等译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网络安全之道  被动侦查和间接攻击实用指南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（美）扎勒维斯基（Zalewski，M.）著；王兰波等译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本书出售、求购地址：https://www.jiaokey.com/book/detail/11767027.html</w:t>
      </w:r>
    </w:p>
    <w:p>
      <w:r>
        <w:t>更多相关图书推荐：https://www.jiaokey.com</w:t>
      </w:r>
    </w:p>
    <w:p>
      <w:r>
        <w:t>（美）扎勒维斯基（Zalewski，M.）著；王兰波等译 其他作品：https://www.jiaokey.com/tag/（美）扎勒维斯基（Zalewski，M.）著；王兰波等译.html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关键词搜索：https://www.jiaokey.com/tag/网络安全之道  被动侦查和间接攻击实用指南.html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