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绿色健康通道  实用足浴自我治病大全</w:t>
      </w:r>
    </w:p>
    <w:p>
      <w:r>
        <w:rPr>
          <w:rFonts w:ascii="宋体" w:hAnsi="宋体" w:eastAsia="宋体"/>
          <w:sz w:val="24"/>
        </w:rPr>
        <w:t>胡献国主编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绿色健康通道  实用足浴自我治病大全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本书出售、求购地址：https://www.jiaokey.com/book/detail/11766971.html</w:t>
      </w:r>
    </w:p>
    <w:p>
      <w:r>
        <w:t>更多相关图书推荐：https://www.jiaokey.com</w:t>
      </w:r>
    </w:p>
    <w:p>
      <w:r>
        <w:t>胡献国主编 其他作品：https://www.jiaokey.com/tag/胡献国主编.html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