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书名：门当户对  中国古建筑之门窗</w:t>
      </w:r>
    </w:p>
    <w:p>
      <w:r>
        <w:t>作者：宋建飞著</w:t>
      </w:r>
    </w:p>
    <w:p>
      <w:r>
        <w:t>出版社：沈阳:辽宁人民出版社,2006.12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门当户对  中国古建筑之门窗 评论地址：https://www.jiaokey.com/book/detail/11766937.html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