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探索·发现  拯救生命的医学发现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探索·发现  拯救生命的医学发现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本书出售、求购地址：https://www.jiaokey.com/book/detail/11766918.html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关键词搜索：https://www.jiaokey.com/tag/探索·发现  拯救生命的医学发现.html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