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探索·发现  征服太空的发现之旅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探索·发现  征服太空的发现之旅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本书出售、求购地址：https://www.jiaokey.com/book/detail/11766917.html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关键词搜索：https://www.jiaokey.com/tag/探索·发现  征服太空的发现之旅.html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