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光怪陆离的地理发现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光怪陆离的地理发现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本书出售、求购地址：https://www.jiaokey.com/book/detail/11766916.html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光怪陆离的地理发现.html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