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数学王国的探索之旅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数学王国的探索之旅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本书出售、求购地址：https://www.jiaokey.com/book/detail/11766915.html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关键词搜索：https://www.jiaokey.com/tag/探索·发现  数学王国的探索之旅.html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