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遗传密码的破解之旅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遗传密码的破解之旅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本书出售、求购地址：https://www.jiaokey.com/book/detail/11766913.html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关键词搜索：https://www.jiaokey.com/tag/探索·发现  遗传密码的破解之旅.html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