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肾脏内科分册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肾脏内科分册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本书出售、求购地址：https://www.jiaokey.com/book/detail/11766846.html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肾脏内科分册.html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