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黄土高塬沟壑区水资源调控利用技术研究</w:t>
      </w:r>
    </w:p>
    <w:p>
      <w:r>
        <w:rPr>
          <w:rFonts w:ascii="宋体" w:hAnsi="宋体" w:eastAsia="宋体"/>
          <w:sz w:val="24"/>
        </w:rPr>
        <w:t>赵安成等编著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黄土高塬沟壑区水资源调控利用技术研究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本书出售、求购地址：https://www.jiaokey.com/book/detail/11766821.html</w:t>
      </w:r>
    </w:p>
    <w:p>
      <w:r>
        <w:t>更多相关图书推荐：https://www.jiaokey.com</w:t>
      </w:r>
    </w:p>
    <w:p>
      <w:r>
        <w:t>赵安成等编著 其他作品：https://www.jiaokey.com/tag/赵安成等编著.html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关键词搜索：https://www.jiaokey.com/tag/黄土高塬沟壑区水资源调控利用技术研究.html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