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书名：第三代移动网络与移动业务</w:t>
      </w:r>
    </w:p>
    <w:p>
      <w:r>
        <w:t>作者：冯建和，王卫东编著</w:t>
      </w:r>
    </w:p>
    <w:p>
      <w:r>
        <w:t>出版社：北京：人民邮电出版社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第三代移动网络与移动业务 评论地址：https://www.jiaokey.com/book/detail/11766815.html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