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深入浅出J2EE 应用程序设计与部署的原理</w:t>
      </w:r>
    </w:p>
    <w:p>
      <w:r>
        <w:rPr>
          <w:rFonts w:ascii="宋体" w:hAnsi="宋体" w:eastAsia="宋体"/>
          <w:sz w:val="24"/>
        </w:rPr>
        <w:t>（美）库姆（Kumar，B.V.），（美）圣吉斯（Sangeetha，S.），（美）撒伯拉汗门亚（Subrahmanya，S.V.）著；韩宏志译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深入浅出J2EE 应用程序设计与部署的原理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（美）库姆（Kumar，B.V.），（美）圣吉斯（Sangeetha，S.），（美）撒伯拉汗门亚（Subrahmanya，S.V.）著；韩宏志译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本书出售、求购地址：https://www.jiaokey.com/book/detail/11766812.html</w:t>
      </w:r>
    </w:p>
    <w:p>
      <w:r>
        <w:t>更多相关图书推荐：https://www.jiaokey.com</w:t>
      </w:r>
    </w:p>
    <w:p>
      <w:r>
        <w:t>（美）库姆（Kumar，B.V.），（美）圣吉斯（Sangeetha，S.），（美）撒伯拉汗门亚（Subrahmanya，S.V.）著；韩宏志译 其他作品：https://www.jiaokey.com/tag/（美）库姆（Kumar，B.V.），（美）圣吉斯（Sangeetha，S.），（美）撒伯拉汗门亚（Subrahmanya，S.V.）著；韩宏志译.html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关键词搜索：https://www.jiaokey.com/tag/深入浅出J2EE 应用程序设计与部署的原理.html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