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书名：信号与线性系统辅导及习题全解</w:t>
      </w:r>
    </w:p>
    <w:p>
      <w:r>
        <w:t>作者：杨富云，孙怀东主编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总页数：349</w:t>
      </w:r>
    </w:p>
    <w:p>
      <w:r>
        <w:t>更多请访问教客网: www.jiaokey.com</w:t>
      </w:r>
    </w:p>
    <w:p>
      <w:r>
        <w:t>信号与线性系统辅导及习题全解 评论地址：https://www.jiaokey.com/book/detail/11766761.html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