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指称的概念参照视点 认知语篇学的探索 a cognitive textlinguistic approach</w:t>
      </w:r>
    </w:p>
    <w:p>
      <w:r>
        <w:rPr>
          <w:rFonts w:ascii="宋体" w:hAnsi="宋体" w:eastAsia="宋体"/>
          <w:sz w:val="24"/>
        </w:rPr>
        <w:t>王义娜著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指称的概念参照视点 认知语篇学的探索 a cognitive textlinguistic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本书出售、求购地址：https://www.jiaokey.com/book/detail/11766737.html</w:t>
      </w:r>
    </w:p>
    <w:p>
      <w:r>
        <w:t>更多相关图书推荐：https://www.jiaokey.com</w:t>
      </w:r>
    </w:p>
    <w:p>
      <w:r>
        <w:t>王义娜著 其他作品：https://www.jiaokey.com/tag/王义娜著.html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关键词搜索：https://www.jiaokey.com/tag/指称的概念参照视点 认知语篇学的探索 a cognitive textlinguistic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