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书名：合作与协调  上海世博会管理问题研究</w:t>
      </w:r>
    </w:p>
    <w:p>
      <w:r>
        <w:t>作者：尤建新，丁洁民，陈迅等著</w:t>
      </w:r>
    </w:p>
    <w:p>
      <w:r>
        <w:t>出版社：上海：同济大学出版社</w:t>
      </w:r>
    </w:p>
    <w:p>
      <w:r>
        <w:t>出版日期：2006.06</w:t>
      </w:r>
    </w:p>
    <w:p>
      <w:r>
        <w:t>总页数：242</w:t>
      </w:r>
    </w:p>
    <w:p>
      <w:r>
        <w:t>更多请访问教客网: www.jiaokey.com</w:t>
      </w:r>
    </w:p>
    <w:p>
      <w:r>
        <w:t>合作与协调  上海世博会管理问题研究 评论地址：https://www.jiaokey.com/book/detail/11766730.html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