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新课标高中文言词语大全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新课标高中文言词语大全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本书出售、求购地址：https://www.jiaokey.com/book/detail/11766704.html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关键词搜索：https://www.jiaokey.com/tag/新课标高中文言词语大全.html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