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单层房屋钢结构节点构造详图 工字形截面钢柱柱脚 06SG529-1</w:t>
      </w:r>
    </w:p>
    <w:p>
      <w:r>
        <w:t>作者：中国建筑标准设计研究院组织编制</w:t>
      </w:r>
    </w:p>
    <w:p>
      <w:r>
        <w:t>出版社：</w:t>
      </w:r>
    </w:p>
    <w:p>
      <w:r>
        <w:t>出版日期：2006.11</w:t>
      </w:r>
    </w:p>
    <w:p>
      <w:r>
        <w:t>总页数：65</w:t>
      </w:r>
    </w:p>
    <w:p>
      <w:r>
        <w:t>更多请访问教客网: www.jiaokey.com</w:t>
      </w:r>
    </w:p>
    <w:p>
      <w:r>
        <w:t>国家建筑标准设计图集 单层房屋钢结构节点构造详图 工字形截面钢柱柱脚 06SG529-1 评论地址：https://www.jiaokey.com/book/detail/11766667.html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