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书名：新时期高职学生思想政治教育模式研究</w:t>
      </w:r>
    </w:p>
    <w:p>
      <w:r>
        <w:t>作者：冯双鹏编著</w:t>
      </w:r>
    </w:p>
    <w:p>
      <w:r>
        <w:t>出版社：沈阳：东北大学出版社</w:t>
      </w:r>
    </w:p>
    <w:p>
      <w:r>
        <w:t>出版日期：2006.04</w:t>
      </w:r>
    </w:p>
    <w:p>
      <w:r>
        <w:t>总页数：205</w:t>
      </w:r>
    </w:p>
    <w:p>
      <w:r>
        <w:t>更多请访问教客网: www.jiaokey.com</w:t>
      </w:r>
    </w:p>
    <w:p>
      <w:r>
        <w:t>新时期高职学生思想政治教育模式研究 评论地址：https://www.jiaokey.com/book/detail/11766637.html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