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书名：心灵七彩虹  大学生思想政治教育案例</w:t>
      </w:r>
    </w:p>
    <w:p>
      <w:r>
        <w:t>作者：方鸿志等主编</w:t>
      </w:r>
    </w:p>
    <w:p>
      <w:r>
        <w:t>出版社：沈阳：东北大学出版社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心灵七彩虹  大学生思想政治教育案例 评论地址：https://www.jiaokey.com/book/detail/11766633.html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