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书名：口腔颌面疾病临床X线表现及其病理学基础</w:t>
      </w:r>
    </w:p>
    <w:p>
      <w:r>
        <w:t>作者：王松灵主编</w:t>
      </w:r>
    </w:p>
    <w:p>
      <w:r>
        <w:t>出版社：北京:科学技术文献出版社,2006.10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口腔颌面疾病临床X线表现及其病理学基础 评论地址：https://www.jiaokey.com/book/detail/11766607.html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