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书名：天论初探  宇宙统一场对《时间简史》简答</w:t>
      </w:r>
    </w:p>
    <w:p>
      <w:r>
        <w:t>作者：杨培恒著</w:t>
      </w:r>
    </w:p>
    <w:p>
      <w:r>
        <w:t>出版社：沈阳：白山出版社</w:t>
      </w:r>
    </w:p>
    <w:p>
      <w:r>
        <w:t>出版日期：2006.09</w:t>
      </w:r>
    </w:p>
    <w:p>
      <w:r>
        <w:t>总页数：150</w:t>
      </w:r>
    </w:p>
    <w:p>
      <w:r>
        <w:t>更多请访问教客网: www.jiaokey.com</w:t>
      </w:r>
    </w:p>
    <w:p>
      <w:r>
        <w:t>天论初探  宇宙统一场对《时间简史》简答 评论地址：https://www.jiaokey.com/book/detail/11766546.html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