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书名：百年母校  灿烂人生  上海理工大学外语学院校友风采录</w:t>
      </w:r>
    </w:p>
    <w:p>
      <w:r>
        <w:t>作者：吕乐主编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总页数：384</w:t>
      </w:r>
    </w:p>
    <w:p>
      <w:r>
        <w:t>更多请访问教客网: www.jiaokey.com</w:t>
      </w:r>
    </w:p>
    <w:p>
      <w:r>
        <w:t>百年母校  灿烂人生  上海理工大学外语学院校友风采录 评论地址：https://www.jiaokey.com/book/detail/11766535.html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