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书名：创新能力开发与训练教程</w:t>
      </w:r>
    </w:p>
    <w:p>
      <w:r>
        <w:t>作者：罗玲玲主编</w:t>
      </w:r>
    </w:p>
    <w:p>
      <w:r>
        <w:t>出版社：沈阳：东北大学出版社</w:t>
      </w:r>
    </w:p>
    <w:p>
      <w:r>
        <w:t>出版日期：2006.06</w:t>
      </w:r>
    </w:p>
    <w:p>
      <w:r>
        <w:t>总页数：288</w:t>
      </w:r>
    </w:p>
    <w:p>
      <w:r>
        <w:t>更多请访问教客网: www.jiaokey.com</w:t>
      </w:r>
    </w:p>
    <w:p>
      <w:r>
        <w:t>创新能力开发与训练教程 评论地址：https://www.jiaokey.com/book/detail/11766533.html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