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书名：张云鹏内科经验集</w:t>
      </w:r>
    </w:p>
    <w:p>
      <w:r>
        <w:t>作者：张云鹏著；王红仙等整理</w:t>
      </w:r>
    </w:p>
    <w:p>
      <w:r>
        <w:t>出版社：北京：人民卫生出版社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张云鹏内科经验集 评论地址：https://www.jiaokey.com/book/detail/11766505.html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