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书名：别让自己坐立难安  治疗痔疮的160个秘方</w:t>
      </w:r>
    </w:p>
    <w:p>
      <w:r>
        <w:t>作者：叶美莉主编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总页数：185</w:t>
      </w:r>
    </w:p>
    <w:p>
      <w:r>
        <w:t>更多请访问教客网: www.jiaokey.com</w:t>
      </w:r>
    </w:p>
    <w:p>
      <w:r>
        <w:t>别让自己坐立难安  治疗痔疮的160个秘方 评论地址：https://www.jiaokey.com/book/detail/11766478.html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