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书名：西部热土准格尔</w:t>
      </w:r>
    </w:p>
    <w:p>
      <w:r>
        <w:t>作者：杨玉铭著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西部热土准格尔 评论地址：https://www.jiaokey.com/book/detail/11766476.html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