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基于分形理论和GIS的黄土高原流域地貌形态量化及应用研究</w:t>
      </w:r>
    </w:p>
    <w:p>
      <w:r>
        <w:rPr>
          <w:rFonts w:ascii="宋体" w:hAnsi="宋体" w:eastAsia="宋体"/>
          <w:sz w:val="24"/>
        </w:rPr>
        <w:t>崔灵周，朱永清，李占斌著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基于分形理论和GIS的黄土高原流域地貌形态量化及应用研究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崔灵周，朱永清，李占斌著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本书出售、求购地址：https://www.jiaokey.com/book/detail/11766407.html</w:t>
      </w:r>
    </w:p>
    <w:p>
      <w:r>
        <w:t>更多相关图书推荐：https://www.jiaokey.com</w:t>
      </w:r>
    </w:p>
    <w:p>
      <w:r>
        <w:t>崔灵周，朱永清，李占斌著 其他作品：https://www.jiaokey.com/tag/崔灵周，朱永清，李占斌著.html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关键词搜索：https://www.jiaokey.com/tag/基于分形理论和GIS的黄土高原流域地貌形态量化及应用研究.html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