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成功训练计划  语文  九年级  上  人教实验版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成功训练计划  语文  九年级  上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本书出售、求购地址：https://www.jiaokey.com/book/detail/11766373.html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关键词搜索：https://www.jiaokey.com/tag/成功训练计划  语文  九年级  上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