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资源与环保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资源与环保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本书出售、求购地址：https://www.jiaokey.com/book/detail/11766359.html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关键词搜索：https://www.jiaokey.com/tag/资源与环保.html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