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四年制  地理  六年级  上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四年制  地理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本书出售、求购地址：https://www.jiaokey.com/book/detail/11766352.html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四年制  地理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