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五四年制  语文  六年级  上  国标鲁教版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五四年制  语文  六年级  上  国标鲁教版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本书出售、求购地址：https://www.jiaokey.com/book/detail/11766351.html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五四年制  语文  六年级  上  国标鲁教版.html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