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书名：水生植物与水体造景</w:t>
      </w:r>
    </w:p>
    <w:p>
      <w:r>
        <w:t>作者：李尚志等著</w:t>
      </w:r>
    </w:p>
    <w:p>
      <w:r>
        <w:t>出版社：上海:上海科学技术出版社,2007.01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水生植物与水体造景 评论地址：https://www.jiaokey.com/book/detail/11766331.html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