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做称职的临床神经科医生</w:t>
      </w:r>
    </w:p>
    <w:p>
      <w:r>
        <w:rPr>
          <w:rFonts w:ascii="宋体" w:hAnsi="宋体" w:eastAsia="宋体"/>
          <w:sz w:val="24"/>
        </w:rPr>
        <w:t>Louis R. Caplan，Joshua Hollander原著；高旭光主译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做称职的临床神经科医生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R. Caplan，Joshua Hollander原著；高旭光主译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本书出售、求购地址：https://www.jiaokey.com/book/detail/11766326.html</w:t>
      </w:r>
    </w:p>
    <w:p>
      <w:r>
        <w:t>更多相关图书推荐：https://www.jiaokey.com</w:t>
      </w:r>
    </w:p>
    <w:p>
      <w:r>
        <w:t>Louis R. Caplan，Joshua Hollander原著；高旭光主译 其他作品：https://www.jiaokey.com/tag/Louis R. Caplan，Joshua Hollander原著；高旭光主译.html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关键词搜索：https://www.jiaokey.com/tag/做称职的临床神经科医生.html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