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书名：图解家庭医学小百科  了解我们的身体，预防常见疾病</w:t>
      </w:r>
    </w:p>
    <w:p>
      <w:r>
        <w:t>作者：关根今生原著；万婷翻译</w:t>
      </w:r>
    </w:p>
    <w:p>
      <w:r>
        <w:t>出版社：南京：江苏科学技术出版社</w:t>
      </w:r>
    </w:p>
    <w:p>
      <w:r>
        <w:t>出版日期：2006</w:t>
      </w:r>
    </w:p>
    <w:p>
      <w:r>
        <w:t>总页数：227</w:t>
      </w:r>
    </w:p>
    <w:p>
      <w:r>
        <w:t>更多请访问教客网: www.jiaokey.com</w:t>
      </w:r>
    </w:p>
    <w:p>
      <w:r>
        <w:t>图解家庭医学小百科  了解我们的身体，预防常见疾病 评论地址：https://www.jiaokey.com/book/detail/11766322.html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