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知识技能＆探究能力题  物理  八年级  下  苏科版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知识技能＆探究能力题  物理  八年级  下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本书出售、求购地址：https://www.jiaokey.com/book/detail/11766285.html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知识技能＆探究能力题  物理  八年级  下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