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新课标同步精练  苏教版  语文  七年级  上</w:t>
      </w:r>
    </w:p>
    <w:p>
      <w:r>
        <w:rPr>
          <w:rFonts w:ascii="宋体" w:hAnsi="宋体" w:eastAsia="宋体"/>
          <w:sz w:val="24"/>
        </w:rPr>
        <w:t>吴立主编；田良子分册主编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新课标同步精练  苏教版  语文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吴立主编；田良子分册主编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本书出售、求购地址：https://www.jiaokey.com/book/detail/11766213.html</w:t>
      </w:r>
    </w:p>
    <w:p>
      <w:r>
        <w:t>更多相关图书推荐：https://www.jiaokey.com</w:t>
      </w:r>
    </w:p>
    <w:p>
      <w:r>
        <w:t>吴立主编；田良子分册主编 其他作品：https://www.jiaokey.com/tag/吴立主编；田良子分册主编.html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关键词搜索：https://www.jiaokey.com/tag/新课标同步精练  苏教版  语文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