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全牙列漂白</w:t>
      </w:r>
    </w:p>
    <w:p>
      <w:r>
        <w:rPr>
          <w:rFonts w:ascii="宋体" w:hAnsi="宋体" w:eastAsia="宋体"/>
          <w:sz w:val="24"/>
        </w:rPr>
        <w:t>Ronald E. Goldstein，David A. Garber原著；倪龙兴，林媛主译；邝容等译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全牙列漂白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 Goldstein，David A. Garber原著；倪龙兴，林媛主译；邝容等译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本书出售、求购地址：https://www.jiaokey.com/book/detail/11766188.html</w:t>
      </w:r>
    </w:p>
    <w:p>
      <w:r>
        <w:t>更多相关图书推荐：https://www.jiaokey.com</w:t>
      </w:r>
    </w:p>
    <w:p>
      <w:r>
        <w:t>Ronald E. Goldstein，David A. Garber原著；倪龙兴，林媛主译；邝容等译 其他作品：https://www.jiaokey.com/tag/Ronald E. Goldstein，David A. Garber原著；倪龙兴，林媛主译；邝容等译.html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关键词搜索：https://www.jiaokey.com/tag/全牙列漂白.html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