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书名：实用乳腺超声波  技术、判读、鉴别诊断</w:t>
      </w:r>
    </w:p>
    <w:p>
      <w:r>
        <w:t>作者：赵子杰编著</w:t>
      </w:r>
    </w:p>
    <w:p>
      <w:r>
        <w:t>出版社：北京：人民军医出版社</w:t>
      </w:r>
    </w:p>
    <w:p>
      <w:r>
        <w:t>出版日期：2006.10</w:t>
      </w:r>
    </w:p>
    <w:p>
      <w:r>
        <w:t>总页数：262</w:t>
      </w:r>
    </w:p>
    <w:p>
      <w:r>
        <w:t>更多请访问教客网: www.jiaokey.com</w:t>
      </w:r>
    </w:p>
    <w:p>
      <w:r>
        <w:t>实用乳腺超声波  技术、判读、鉴别诊断 评论地址：https://www.jiaokey.com/book/detail/11766187.html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